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0FA0D" w14:textId="10F4E916" w:rsidR="00717215" w:rsidRPr="00717215" w:rsidRDefault="00000000" w:rsidP="00717215">
      <w:pPr>
        <w:pStyle w:val="NoSpacing"/>
        <w:jc w:val="center"/>
        <w:rPr>
          <w:rFonts w:ascii="Arial" w:hAnsi="Arial" w:cs="Arial"/>
          <w:sz w:val="32"/>
          <w:szCs w:val="32"/>
          <w:lang w:val="pl-PL"/>
        </w:rPr>
      </w:pPr>
      <w:r w:rsidRPr="00717215">
        <w:rPr>
          <w:rFonts w:ascii="Arial" w:hAnsi="Arial" w:cs="Arial"/>
          <w:sz w:val="32"/>
          <w:szCs w:val="32"/>
          <w:lang w:val="pl-PL"/>
        </w:rPr>
        <w:t>Wymagania edukacyjne z wychowania fizycznego</w:t>
      </w:r>
      <w:r w:rsidRPr="00717215">
        <w:rPr>
          <w:rFonts w:ascii="Arial" w:hAnsi="Arial" w:cs="Arial"/>
          <w:sz w:val="32"/>
          <w:szCs w:val="32"/>
          <w:lang w:val="pl-PL"/>
        </w:rPr>
        <w:br/>
        <w:t xml:space="preserve">Szkoła </w:t>
      </w:r>
      <w:r w:rsidR="00717215">
        <w:rPr>
          <w:rFonts w:ascii="Arial" w:hAnsi="Arial" w:cs="Arial"/>
          <w:sz w:val="32"/>
          <w:szCs w:val="32"/>
          <w:lang w:val="pl-PL"/>
        </w:rPr>
        <w:t>P</w:t>
      </w:r>
      <w:r w:rsidRPr="00717215">
        <w:rPr>
          <w:rFonts w:ascii="Arial" w:hAnsi="Arial" w:cs="Arial"/>
          <w:sz w:val="32"/>
          <w:szCs w:val="32"/>
          <w:lang w:val="pl-PL"/>
        </w:rPr>
        <w:t>odstawowa</w:t>
      </w:r>
      <w:r w:rsidR="00717215">
        <w:rPr>
          <w:rFonts w:ascii="Arial" w:hAnsi="Arial" w:cs="Arial"/>
          <w:sz w:val="32"/>
          <w:szCs w:val="32"/>
          <w:lang w:val="pl-PL"/>
        </w:rPr>
        <w:t xml:space="preserve"> w Adamowiźnie</w:t>
      </w:r>
      <w:r w:rsidRPr="00717215">
        <w:rPr>
          <w:rFonts w:ascii="Arial" w:hAnsi="Arial" w:cs="Arial"/>
          <w:sz w:val="32"/>
          <w:szCs w:val="32"/>
          <w:lang w:val="pl-PL"/>
        </w:rPr>
        <w:t xml:space="preserve"> – klasy IV–VIII</w:t>
      </w:r>
      <w:r w:rsidRPr="00717215">
        <w:rPr>
          <w:rFonts w:ascii="Arial" w:hAnsi="Arial" w:cs="Arial"/>
          <w:sz w:val="32"/>
          <w:szCs w:val="32"/>
          <w:lang w:val="pl-PL"/>
        </w:rPr>
        <w:br/>
        <w:t>Zgodne z nową podstawą programową</w:t>
      </w:r>
      <w:r w:rsidR="00717215" w:rsidRPr="00717215">
        <w:rPr>
          <w:rFonts w:ascii="Arial" w:hAnsi="Arial" w:cs="Arial"/>
          <w:sz w:val="32"/>
          <w:szCs w:val="32"/>
          <w:lang w:val="pl-PL"/>
        </w:rPr>
        <w:t xml:space="preserve"> </w:t>
      </w:r>
      <w:r w:rsidRPr="00717215">
        <w:rPr>
          <w:rFonts w:ascii="Arial" w:hAnsi="Arial" w:cs="Arial"/>
          <w:sz w:val="32"/>
          <w:szCs w:val="32"/>
          <w:lang w:val="pl-PL"/>
        </w:rPr>
        <w:t>obowiązującą od</w:t>
      </w:r>
    </w:p>
    <w:p w14:paraId="6442D909" w14:textId="5594AE56" w:rsidR="00C92EBA" w:rsidRPr="00717215" w:rsidRDefault="00000000" w:rsidP="00717215">
      <w:pPr>
        <w:pStyle w:val="NoSpacing"/>
        <w:jc w:val="center"/>
        <w:rPr>
          <w:rFonts w:ascii="Arial" w:hAnsi="Arial" w:cs="Arial"/>
          <w:sz w:val="32"/>
          <w:szCs w:val="32"/>
          <w:lang w:val="pl-PL"/>
        </w:rPr>
      </w:pPr>
      <w:r w:rsidRPr="00717215">
        <w:rPr>
          <w:rFonts w:ascii="Arial" w:hAnsi="Arial" w:cs="Arial"/>
          <w:sz w:val="32"/>
          <w:szCs w:val="32"/>
          <w:lang w:val="pl-PL"/>
        </w:rPr>
        <w:t>1 września 2025 r.</w:t>
      </w:r>
    </w:p>
    <w:p w14:paraId="738D1AB0" w14:textId="77777777" w:rsidR="00C92EBA" w:rsidRPr="00717215" w:rsidRDefault="00000000">
      <w:pPr>
        <w:pStyle w:val="Heading2"/>
        <w:rPr>
          <w:rFonts w:ascii="Arial" w:hAnsi="Arial" w:cs="Arial"/>
          <w:sz w:val="28"/>
          <w:szCs w:val="28"/>
          <w:lang w:val="pl-PL"/>
        </w:rPr>
      </w:pPr>
      <w:r w:rsidRPr="00717215">
        <w:rPr>
          <w:rFonts w:ascii="Arial" w:hAnsi="Arial" w:cs="Arial"/>
          <w:sz w:val="28"/>
          <w:szCs w:val="28"/>
          <w:lang w:val="pl-PL"/>
        </w:rPr>
        <w:t>I. Założenia ogólne oceniania z wychowania fizycznego</w:t>
      </w:r>
    </w:p>
    <w:p w14:paraId="0745CBC6" w14:textId="77777777" w:rsidR="00C92EBA" w:rsidRPr="00717215" w:rsidRDefault="00000000">
      <w:pPr>
        <w:rPr>
          <w:rFonts w:ascii="Arial" w:hAnsi="Arial" w:cs="Arial"/>
          <w:sz w:val="28"/>
          <w:szCs w:val="28"/>
          <w:lang w:val="pl-PL"/>
        </w:rPr>
      </w:pPr>
      <w:r w:rsidRPr="00717215">
        <w:rPr>
          <w:rFonts w:ascii="Arial" w:hAnsi="Arial" w:cs="Arial"/>
          <w:sz w:val="28"/>
          <w:szCs w:val="28"/>
          <w:lang w:val="pl-PL"/>
        </w:rPr>
        <w:t>Ocenianie z wychowania fizycznego w nowej podstawie programowej koncentruje się na wspieraniu wszechstronnego rozwoju ucznia, kształtowaniu nawyków aktywności fizycznej oraz postaw prozdrowotnych. Podstawą oceniania nie są wyniki sportowe, lecz indywidualny postęp ucznia, jego zaangażowanie i wysiłek.</w:t>
      </w:r>
    </w:p>
    <w:p w14:paraId="1BA72BE5" w14:textId="77777777" w:rsidR="00C92EBA" w:rsidRPr="00717215" w:rsidRDefault="00000000">
      <w:pPr>
        <w:rPr>
          <w:rFonts w:ascii="Arial" w:hAnsi="Arial" w:cs="Arial"/>
          <w:sz w:val="28"/>
          <w:szCs w:val="28"/>
        </w:rPr>
      </w:pPr>
      <w:proofErr w:type="spellStart"/>
      <w:r w:rsidRPr="00717215">
        <w:rPr>
          <w:rFonts w:ascii="Arial" w:hAnsi="Arial" w:cs="Arial"/>
          <w:sz w:val="28"/>
          <w:szCs w:val="28"/>
        </w:rPr>
        <w:t>Najważniejsze</w:t>
      </w:r>
      <w:proofErr w:type="spellEnd"/>
      <w:r w:rsidRPr="0071721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7215">
        <w:rPr>
          <w:rFonts w:ascii="Arial" w:hAnsi="Arial" w:cs="Arial"/>
          <w:sz w:val="28"/>
          <w:szCs w:val="28"/>
        </w:rPr>
        <w:t>założenia</w:t>
      </w:r>
      <w:proofErr w:type="spellEnd"/>
      <w:r w:rsidRPr="00717215">
        <w:rPr>
          <w:rFonts w:ascii="Arial" w:hAnsi="Arial" w:cs="Arial"/>
          <w:sz w:val="28"/>
          <w:szCs w:val="28"/>
        </w:rPr>
        <w:t>:</w:t>
      </w:r>
    </w:p>
    <w:p w14:paraId="774BB62C" w14:textId="77777777" w:rsidR="00C92EBA" w:rsidRPr="00717215" w:rsidRDefault="00000000">
      <w:pPr>
        <w:pStyle w:val="ListBullet"/>
        <w:rPr>
          <w:rFonts w:ascii="Arial" w:hAnsi="Arial" w:cs="Arial"/>
          <w:sz w:val="28"/>
          <w:szCs w:val="28"/>
          <w:lang w:val="pl-PL"/>
        </w:rPr>
      </w:pPr>
      <w:r w:rsidRPr="00717215">
        <w:rPr>
          <w:rFonts w:ascii="Arial" w:hAnsi="Arial" w:cs="Arial"/>
          <w:sz w:val="28"/>
          <w:szCs w:val="28"/>
          <w:lang w:val="pl-PL"/>
        </w:rPr>
        <w:t>- promowanie aktywności fizycznej przez całe życie</w:t>
      </w:r>
    </w:p>
    <w:p w14:paraId="2E98A8DA" w14:textId="77777777" w:rsidR="00C92EBA" w:rsidRPr="00717215" w:rsidRDefault="00000000">
      <w:pPr>
        <w:pStyle w:val="ListBullet"/>
        <w:rPr>
          <w:rFonts w:ascii="Arial" w:hAnsi="Arial" w:cs="Arial"/>
          <w:sz w:val="28"/>
          <w:szCs w:val="28"/>
        </w:rPr>
      </w:pPr>
      <w:r w:rsidRPr="00717215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717215">
        <w:rPr>
          <w:rFonts w:ascii="Arial" w:hAnsi="Arial" w:cs="Arial"/>
          <w:sz w:val="28"/>
          <w:szCs w:val="28"/>
        </w:rPr>
        <w:t>bezpieczeństwo</w:t>
      </w:r>
      <w:proofErr w:type="spellEnd"/>
      <w:r w:rsidRPr="0071721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7215">
        <w:rPr>
          <w:rFonts w:ascii="Arial" w:hAnsi="Arial" w:cs="Arial"/>
          <w:sz w:val="28"/>
          <w:szCs w:val="28"/>
        </w:rPr>
        <w:t>i</w:t>
      </w:r>
      <w:proofErr w:type="spellEnd"/>
      <w:r w:rsidRPr="0071721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7215">
        <w:rPr>
          <w:rFonts w:ascii="Arial" w:hAnsi="Arial" w:cs="Arial"/>
          <w:sz w:val="28"/>
          <w:szCs w:val="28"/>
        </w:rPr>
        <w:t>higiena</w:t>
      </w:r>
      <w:proofErr w:type="spellEnd"/>
      <w:r w:rsidRPr="00717215">
        <w:rPr>
          <w:rFonts w:ascii="Arial" w:hAnsi="Arial" w:cs="Arial"/>
          <w:sz w:val="28"/>
          <w:szCs w:val="28"/>
        </w:rPr>
        <w:t xml:space="preserve"> podczas zajęć</w:t>
      </w:r>
    </w:p>
    <w:p w14:paraId="31927835" w14:textId="77777777" w:rsidR="00C92EBA" w:rsidRPr="00717215" w:rsidRDefault="00000000">
      <w:pPr>
        <w:pStyle w:val="ListBullet"/>
        <w:rPr>
          <w:rFonts w:ascii="Arial" w:hAnsi="Arial" w:cs="Arial"/>
          <w:sz w:val="28"/>
          <w:szCs w:val="28"/>
          <w:lang w:val="pl-PL"/>
        </w:rPr>
      </w:pPr>
      <w:r w:rsidRPr="00717215">
        <w:rPr>
          <w:rFonts w:ascii="Arial" w:hAnsi="Arial" w:cs="Arial"/>
          <w:sz w:val="28"/>
          <w:szCs w:val="28"/>
          <w:lang w:val="pl-PL"/>
        </w:rPr>
        <w:t>- rozwijanie współpracy, odpowiedzialności i zasad fair play</w:t>
      </w:r>
    </w:p>
    <w:p w14:paraId="5B1A47E5" w14:textId="77777777" w:rsidR="00C92EBA" w:rsidRPr="00717215" w:rsidRDefault="00000000">
      <w:pPr>
        <w:pStyle w:val="ListBullet"/>
        <w:rPr>
          <w:rFonts w:ascii="Arial" w:hAnsi="Arial" w:cs="Arial"/>
          <w:sz w:val="28"/>
          <w:szCs w:val="28"/>
          <w:lang w:val="pl-PL"/>
        </w:rPr>
      </w:pPr>
      <w:r w:rsidRPr="00717215">
        <w:rPr>
          <w:rFonts w:ascii="Arial" w:hAnsi="Arial" w:cs="Arial"/>
          <w:sz w:val="28"/>
          <w:szCs w:val="28"/>
          <w:lang w:val="pl-PL"/>
        </w:rPr>
        <w:t>- ocenianie postępów na tle własnych możliwości ucznia</w:t>
      </w:r>
    </w:p>
    <w:p w14:paraId="1A44F057" w14:textId="77777777" w:rsidR="00C92EBA" w:rsidRPr="00717215" w:rsidRDefault="00000000">
      <w:pPr>
        <w:pStyle w:val="Heading2"/>
        <w:rPr>
          <w:rFonts w:ascii="Arial" w:hAnsi="Arial" w:cs="Arial"/>
          <w:sz w:val="28"/>
          <w:szCs w:val="28"/>
          <w:lang w:val="pl-PL"/>
        </w:rPr>
      </w:pPr>
      <w:r w:rsidRPr="00717215">
        <w:rPr>
          <w:rFonts w:ascii="Arial" w:hAnsi="Arial" w:cs="Arial"/>
          <w:sz w:val="28"/>
          <w:szCs w:val="28"/>
          <w:lang w:val="pl-PL"/>
        </w:rPr>
        <w:t>II. Ogólne wymagania edukacyjne – klasy IV–VI</w:t>
      </w:r>
    </w:p>
    <w:p w14:paraId="61C4EC68" w14:textId="77777777" w:rsidR="00C92EBA" w:rsidRPr="00717215" w:rsidRDefault="00000000">
      <w:pPr>
        <w:rPr>
          <w:rFonts w:ascii="Arial" w:hAnsi="Arial" w:cs="Arial"/>
          <w:sz w:val="28"/>
          <w:szCs w:val="28"/>
          <w:lang w:val="pl-PL"/>
        </w:rPr>
      </w:pPr>
      <w:r w:rsidRPr="00717215">
        <w:rPr>
          <w:rFonts w:ascii="Arial" w:hAnsi="Arial" w:cs="Arial"/>
          <w:sz w:val="28"/>
          <w:szCs w:val="28"/>
          <w:lang w:val="pl-PL"/>
        </w:rPr>
        <w:t>Uczeń klas IV–VI szkoły podstawowej:</w:t>
      </w:r>
    </w:p>
    <w:p w14:paraId="5AAE3177" w14:textId="77777777" w:rsidR="00C92EBA" w:rsidRPr="00717215" w:rsidRDefault="00000000">
      <w:pPr>
        <w:pStyle w:val="ListBullet"/>
        <w:rPr>
          <w:rFonts w:ascii="Arial" w:hAnsi="Arial" w:cs="Arial"/>
          <w:sz w:val="28"/>
          <w:szCs w:val="28"/>
          <w:lang w:val="pl-PL"/>
        </w:rPr>
      </w:pPr>
      <w:r w:rsidRPr="00717215">
        <w:rPr>
          <w:rFonts w:ascii="Arial" w:hAnsi="Arial" w:cs="Arial"/>
          <w:sz w:val="28"/>
          <w:szCs w:val="28"/>
          <w:lang w:val="pl-PL"/>
        </w:rPr>
        <w:t>- uczestniczy aktywnie w zajęciach wychowania fizycznego</w:t>
      </w:r>
    </w:p>
    <w:p w14:paraId="67AC7A58" w14:textId="77777777" w:rsidR="00C92EBA" w:rsidRPr="00717215" w:rsidRDefault="00000000">
      <w:pPr>
        <w:pStyle w:val="ListBullet"/>
        <w:rPr>
          <w:rFonts w:ascii="Arial" w:hAnsi="Arial" w:cs="Arial"/>
          <w:sz w:val="28"/>
          <w:szCs w:val="28"/>
          <w:lang w:val="pl-PL"/>
        </w:rPr>
      </w:pPr>
      <w:r w:rsidRPr="00717215">
        <w:rPr>
          <w:rFonts w:ascii="Arial" w:hAnsi="Arial" w:cs="Arial"/>
          <w:sz w:val="28"/>
          <w:szCs w:val="28"/>
          <w:lang w:val="pl-PL"/>
        </w:rPr>
        <w:t>- opanowuje podstawowe formy ruchu i elementy techniczne gier zespołowych</w:t>
      </w:r>
    </w:p>
    <w:p w14:paraId="5EDE732F" w14:textId="77777777" w:rsidR="00C92EBA" w:rsidRPr="00717215" w:rsidRDefault="00000000">
      <w:pPr>
        <w:pStyle w:val="ListBullet"/>
        <w:rPr>
          <w:rFonts w:ascii="Arial" w:hAnsi="Arial" w:cs="Arial"/>
          <w:sz w:val="28"/>
          <w:szCs w:val="28"/>
          <w:lang w:val="pl-PL"/>
        </w:rPr>
      </w:pPr>
      <w:r w:rsidRPr="00717215">
        <w:rPr>
          <w:rFonts w:ascii="Arial" w:hAnsi="Arial" w:cs="Arial"/>
          <w:sz w:val="28"/>
          <w:szCs w:val="28"/>
          <w:lang w:val="pl-PL"/>
        </w:rPr>
        <w:t>- rozwija sprawność ogólną i koordynację ruchową</w:t>
      </w:r>
    </w:p>
    <w:p w14:paraId="16F5BD86" w14:textId="77777777" w:rsidR="00C92EBA" w:rsidRPr="00717215" w:rsidRDefault="00000000">
      <w:pPr>
        <w:pStyle w:val="ListBullet"/>
        <w:rPr>
          <w:rFonts w:ascii="Arial" w:hAnsi="Arial" w:cs="Arial"/>
          <w:sz w:val="28"/>
          <w:szCs w:val="28"/>
          <w:lang w:val="pl-PL"/>
        </w:rPr>
      </w:pPr>
      <w:r w:rsidRPr="00717215">
        <w:rPr>
          <w:rFonts w:ascii="Arial" w:hAnsi="Arial" w:cs="Arial"/>
          <w:sz w:val="28"/>
          <w:szCs w:val="28"/>
          <w:lang w:val="pl-PL"/>
        </w:rPr>
        <w:t>- zna i stosuje zasady bezpieczeństwa oraz fair play</w:t>
      </w:r>
    </w:p>
    <w:p w14:paraId="6C748349" w14:textId="77777777" w:rsidR="00C92EBA" w:rsidRPr="00717215" w:rsidRDefault="00000000">
      <w:pPr>
        <w:pStyle w:val="ListBullet"/>
        <w:rPr>
          <w:rFonts w:ascii="Arial" w:hAnsi="Arial" w:cs="Arial"/>
          <w:sz w:val="28"/>
          <w:szCs w:val="28"/>
          <w:lang w:val="pl-PL"/>
        </w:rPr>
      </w:pPr>
      <w:r w:rsidRPr="00717215">
        <w:rPr>
          <w:rFonts w:ascii="Arial" w:hAnsi="Arial" w:cs="Arial"/>
          <w:sz w:val="28"/>
          <w:szCs w:val="28"/>
          <w:lang w:val="pl-PL"/>
        </w:rPr>
        <w:t>- rozumie znaczenie aktywności fizycznej dla zdrowia</w:t>
      </w:r>
    </w:p>
    <w:p w14:paraId="4CDD7DE8" w14:textId="77777777" w:rsidR="00C92EBA" w:rsidRPr="00717215" w:rsidRDefault="00000000">
      <w:pPr>
        <w:pStyle w:val="Heading2"/>
        <w:rPr>
          <w:rFonts w:ascii="Arial" w:hAnsi="Arial" w:cs="Arial"/>
          <w:sz w:val="28"/>
          <w:szCs w:val="28"/>
          <w:lang w:val="pl-PL"/>
        </w:rPr>
      </w:pPr>
      <w:r w:rsidRPr="00717215">
        <w:rPr>
          <w:rFonts w:ascii="Arial" w:hAnsi="Arial" w:cs="Arial"/>
          <w:sz w:val="28"/>
          <w:szCs w:val="28"/>
          <w:lang w:val="pl-PL"/>
        </w:rPr>
        <w:t>III. Ogólne wymagania edukacyjne – klasy VII–VIII</w:t>
      </w:r>
    </w:p>
    <w:p w14:paraId="683406D2" w14:textId="77777777" w:rsidR="00C92EBA" w:rsidRPr="00717215" w:rsidRDefault="00000000">
      <w:pPr>
        <w:rPr>
          <w:rFonts w:ascii="Arial" w:hAnsi="Arial" w:cs="Arial"/>
          <w:sz w:val="28"/>
          <w:szCs w:val="28"/>
        </w:rPr>
      </w:pPr>
      <w:proofErr w:type="spellStart"/>
      <w:r w:rsidRPr="00717215">
        <w:rPr>
          <w:rFonts w:ascii="Arial" w:hAnsi="Arial" w:cs="Arial"/>
          <w:sz w:val="28"/>
          <w:szCs w:val="28"/>
        </w:rPr>
        <w:t>Uczeń</w:t>
      </w:r>
      <w:proofErr w:type="spellEnd"/>
      <w:r w:rsidRPr="0071721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7215">
        <w:rPr>
          <w:rFonts w:ascii="Arial" w:hAnsi="Arial" w:cs="Arial"/>
          <w:sz w:val="28"/>
          <w:szCs w:val="28"/>
        </w:rPr>
        <w:t>klas</w:t>
      </w:r>
      <w:proofErr w:type="spellEnd"/>
      <w:r w:rsidRPr="00717215">
        <w:rPr>
          <w:rFonts w:ascii="Arial" w:hAnsi="Arial" w:cs="Arial"/>
          <w:sz w:val="28"/>
          <w:szCs w:val="28"/>
        </w:rPr>
        <w:t xml:space="preserve"> VII–VIII:</w:t>
      </w:r>
    </w:p>
    <w:p w14:paraId="2EF68274" w14:textId="77777777" w:rsidR="00C92EBA" w:rsidRPr="00717215" w:rsidRDefault="00000000">
      <w:pPr>
        <w:pStyle w:val="ListBullet"/>
        <w:rPr>
          <w:rFonts w:ascii="Arial" w:hAnsi="Arial" w:cs="Arial"/>
          <w:sz w:val="28"/>
          <w:szCs w:val="28"/>
          <w:lang w:val="pl-PL"/>
        </w:rPr>
      </w:pPr>
      <w:r w:rsidRPr="00717215">
        <w:rPr>
          <w:rFonts w:ascii="Arial" w:hAnsi="Arial" w:cs="Arial"/>
          <w:sz w:val="28"/>
          <w:szCs w:val="28"/>
          <w:lang w:val="pl-PL"/>
        </w:rPr>
        <w:t>- doskonali techniki i elementy taktyczne gier zespołowych</w:t>
      </w:r>
    </w:p>
    <w:p w14:paraId="41F75FA7" w14:textId="77777777" w:rsidR="00C92EBA" w:rsidRPr="00717215" w:rsidRDefault="00000000">
      <w:pPr>
        <w:pStyle w:val="ListBullet"/>
        <w:rPr>
          <w:rFonts w:ascii="Arial" w:hAnsi="Arial" w:cs="Arial"/>
          <w:sz w:val="28"/>
          <w:szCs w:val="28"/>
          <w:lang w:val="pl-PL"/>
        </w:rPr>
      </w:pPr>
      <w:r w:rsidRPr="00717215">
        <w:rPr>
          <w:rFonts w:ascii="Arial" w:hAnsi="Arial" w:cs="Arial"/>
          <w:sz w:val="28"/>
          <w:szCs w:val="28"/>
          <w:lang w:val="pl-PL"/>
        </w:rPr>
        <w:t>- planuje i ocenia własną aktywność fizyczną</w:t>
      </w:r>
    </w:p>
    <w:p w14:paraId="4A1D5665" w14:textId="77777777" w:rsidR="00C92EBA" w:rsidRPr="00717215" w:rsidRDefault="00000000">
      <w:pPr>
        <w:pStyle w:val="ListBullet"/>
        <w:rPr>
          <w:rFonts w:ascii="Arial" w:hAnsi="Arial" w:cs="Arial"/>
          <w:sz w:val="28"/>
          <w:szCs w:val="28"/>
          <w:lang w:val="pl-PL"/>
        </w:rPr>
      </w:pPr>
      <w:r w:rsidRPr="00717215">
        <w:rPr>
          <w:rFonts w:ascii="Arial" w:hAnsi="Arial" w:cs="Arial"/>
          <w:sz w:val="28"/>
          <w:szCs w:val="28"/>
          <w:lang w:val="pl-PL"/>
        </w:rPr>
        <w:t>- zna zasady bezpiecznego treningu i regeneracji</w:t>
      </w:r>
    </w:p>
    <w:p w14:paraId="62883A87" w14:textId="77777777" w:rsidR="00C92EBA" w:rsidRPr="00717215" w:rsidRDefault="00000000">
      <w:pPr>
        <w:pStyle w:val="ListBullet"/>
        <w:rPr>
          <w:rFonts w:ascii="Arial" w:hAnsi="Arial" w:cs="Arial"/>
          <w:sz w:val="28"/>
          <w:szCs w:val="28"/>
          <w:lang w:val="pl-PL"/>
        </w:rPr>
      </w:pPr>
      <w:r w:rsidRPr="00717215">
        <w:rPr>
          <w:rFonts w:ascii="Arial" w:hAnsi="Arial" w:cs="Arial"/>
          <w:sz w:val="28"/>
          <w:szCs w:val="28"/>
          <w:lang w:val="pl-PL"/>
        </w:rPr>
        <w:t>- rozumie wpływ aktywności fizycznej na zdrowie fizyczne i psychiczne</w:t>
      </w:r>
    </w:p>
    <w:p w14:paraId="1F3A4515" w14:textId="77777777" w:rsidR="00C92EBA" w:rsidRPr="00717215" w:rsidRDefault="00000000">
      <w:pPr>
        <w:pStyle w:val="ListBullet"/>
        <w:rPr>
          <w:rFonts w:ascii="Arial" w:hAnsi="Arial" w:cs="Arial"/>
          <w:sz w:val="28"/>
          <w:szCs w:val="28"/>
          <w:lang w:val="pl-PL"/>
        </w:rPr>
      </w:pPr>
      <w:r w:rsidRPr="00717215">
        <w:rPr>
          <w:rFonts w:ascii="Arial" w:hAnsi="Arial" w:cs="Arial"/>
          <w:sz w:val="28"/>
          <w:szCs w:val="28"/>
          <w:lang w:val="pl-PL"/>
        </w:rPr>
        <w:lastRenderedPageBreak/>
        <w:t>- przyjmuje różne role w zespole (zawodnik, sędzia, organizator)</w:t>
      </w:r>
    </w:p>
    <w:p w14:paraId="1978E9A8" w14:textId="77777777" w:rsidR="00C92EBA" w:rsidRPr="00717215" w:rsidRDefault="00000000">
      <w:pPr>
        <w:pStyle w:val="Heading2"/>
        <w:rPr>
          <w:rFonts w:ascii="Arial" w:hAnsi="Arial" w:cs="Arial"/>
          <w:sz w:val="28"/>
          <w:szCs w:val="28"/>
        </w:rPr>
      </w:pPr>
      <w:r w:rsidRPr="00717215">
        <w:rPr>
          <w:rFonts w:ascii="Arial" w:hAnsi="Arial" w:cs="Arial"/>
          <w:sz w:val="28"/>
          <w:szCs w:val="28"/>
        </w:rPr>
        <w:t>IV. Elementy podlegające ocenianiu</w:t>
      </w:r>
    </w:p>
    <w:p w14:paraId="4EA8A041" w14:textId="77777777" w:rsidR="00C92EBA" w:rsidRPr="00717215" w:rsidRDefault="00000000">
      <w:pPr>
        <w:pStyle w:val="ListBullet"/>
        <w:rPr>
          <w:rFonts w:ascii="Arial" w:hAnsi="Arial" w:cs="Arial"/>
          <w:sz w:val="28"/>
          <w:szCs w:val="28"/>
        </w:rPr>
      </w:pPr>
      <w:r w:rsidRPr="00717215">
        <w:rPr>
          <w:rFonts w:ascii="Arial" w:hAnsi="Arial" w:cs="Arial"/>
          <w:sz w:val="28"/>
          <w:szCs w:val="28"/>
        </w:rPr>
        <w:t>- aktywność i zaangażowanie na lekcjach</w:t>
      </w:r>
    </w:p>
    <w:p w14:paraId="3618CFBB" w14:textId="77777777" w:rsidR="00C92EBA" w:rsidRPr="00717215" w:rsidRDefault="00000000">
      <w:pPr>
        <w:pStyle w:val="ListBullet"/>
        <w:rPr>
          <w:rFonts w:ascii="Arial" w:hAnsi="Arial" w:cs="Arial"/>
          <w:sz w:val="28"/>
          <w:szCs w:val="28"/>
        </w:rPr>
      </w:pPr>
      <w:r w:rsidRPr="00717215">
        <w:rPr>
          <w:rFonts w:ascii="Arial" w:hAnsi="Arial" w:cs="Arial"/>
          <w:sz w:val="28"/>
          <w:szCs w:val="28"/>
        </w:rPr>
        <w:t>- systematyczny udział w zajęciach</w:t>
      </w:r>
    </w:p>
    <w:p w14:paraId="70E604E9" w14:textId="77777777" w:rsidR="00C92EBA" w:rsidRPr="00717215" w:rsidRDefault="00000000">
      <w:pPr>
        <w:pStyle w:val="ListBullet"/>
        <w:rPr>
          <w:rFonts w:ascii="Arial" w:hAnsi="Arial" w:cs="Arial"/>
          <w:sz w:val="28"/>
          <w:szCs w:val="28"/>
        </w:rPr>
      </w:pPr>
      <w:r w:rsidRPr="00717215">
        <w:rPr>
          <w:rFonts w:ascii="Arial" w:hAnsi="Arial" w:cs="Arial"/>
          <w:sz w:val="28"/>
          <w:szCs w:val="28"/>
        </w:rPr>
        <w:t>- indywidualny postęp sprawnościowy</w:t>
      </w:r>
    </w:p>
    <w:p w14:paraId="43573F87" w14:textId="77777777" w:rsidR="00C92EBA" w:rsidRPr="00717215" w:rsidRDefault="00000000">
      <w:pPr>
        <w:pStyle w:val="ListBullet"/>
        <w:rPr>
          <w:rFonts w:ascii="Arial" w:hAnsi="Arial" w:cs="Arial"/>
          <w:sz w:val="28"/>
          <w:szCs w:val="28"/>
        </w:rPr>
      </w:pPr>
      <w:r w:rsidRPr="00717215">
        <w:rPr>
          <w:rFonts w:ascii="Arial" w:hAnsi="Arial" w:cs="Arial"/>
          <w:sz w:val="28"/>
          <w:szCs w:val="28"/>
        </w:rPr>
        <w:t>- przestrzeganie zasad bezpieczeństwa</w:t>
      </w:r>
    </w:p>
    <w:p w14:paraId="052CF2A4" w14:textId="77777777" w:rsidR="00C92EBA" w:rsidRPr="00717215" w:rsidRDefault="00000000">
      <w:pPr>
        <w:pStyle w:val="ListBullet"/>
        <w:rPr>
          <w:rFonts w:ascii="Arial" w:hAnsi="Arial" w:cs="Arial"/>
          <w:sz w:val="28"/>
          <w:szCs w:val="28"/>
          <w:lang w:val="pl-PL"/>
        </w:rPr>
      </w:pPr>
      <w:r w:rsidRPr="00717215">
        <w:rPr>
          <w:rFonts w:ascii="Arial" w:hAnsi="Arial" w:cs="Arial"/>
          <w:sz w:val="28"/>
          <w:szCs w:val="28"/>
          <w:lang w:val="pl-PL"/>
        </w:rPr>
        <w:t>- współpraca w grupie i postawa fair play</w:t>
      </w:r>
    </w:p>
    <w:p w14:paraId="286533D4" w14:textId="77777777" w:rsidR="00C92EBA" w:rsidRPr="00717215" w:rsidRDefault="00000000">
      <w:pPr>
        <w:pStyle w:val="ListBullet"/>
        <w:rPr>
          <w:rFonts w:ascii="Arial" w:hAnsi="Arial" w:cs="Arial"/>
          <w:sz w:val="28"/>
          <w:szCs w:val="28"/>
        </w:rPr>
      </w:pPr>
      <w:r w:rsidRPr="00717215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717215">
        <w:rPr>
          <w:rFonts w:ascii="Arial" w:hAnsi="Arial" w:cs="Arial"/>
          <w:sz w:val="28"/>
          <w:szCs w:val="28"/>
        </w:rPr>
        <w:t>frekwencja</w:t>
      </w:r>
      <w:proofErr w:type="spellEnd"/>
    </w:p>
    <w:p w14:paraId="4D8212F9" w14:textId="77777777" w:rsidR="00C92EBA" w:rsidRPr="00717215" w:rsidRDefault="00000000">
      <w:pPr>
        <w:pStyle w:val="ListBullet"/>
        <w:rPr>
          <w:rFonts w:ascii="Arial" w:hAnsi="Arial" w:cs="Arial"/>
          <w:sz w:val="28"/>
          <w:szCs w:val="28"/>
        </w:rPr>
      </w:pPr>
      <w:r w:rsidRPr="00717215">
        <w:rPr>
          <w:rFonts w:ascii="Arial" w:hAnsi="Arial" w:cs="Arial"/>
          <w:sz w:val="28"/>
          <w:szCs w:val="28"/>
        </w:rPr>
        <w:t>- posiadanie stroju sportowego</w:t>
      </w:r>
    </w:p>
    <w:p w14:paraId="121EB4D3" w14:textId="77777777" w:rsidR="00C92EBA" w:rsidRPr="00717215" w:rsidRDefault="00000000">
      <w:pPr>
        <w:pStyle w:val="Heading2"/>
        <w:rPr>
          <w:rFonts w:ascii="Arial" w:hAnsi="Arial" w:cs="Arial"/>
          <w:sz w:val="28"/>
          <w:szCs w:val="28"/>
        </w:rPr>
      </w:pPr>
      <w:r w:rsidRPr="00717215">
        <w:rPr>
          <w:rFonts w:ascii="Arial" w:hAnsi="Arial" w:cs="Arial"/>
          <w:sz w:val="28"/>
          <w:szCs w:val="28"/>
        </w:rPr>
        <w:t>V. Frekwencja i strój sportowy</w:t>
      </w:r>
    </w:p>
    <w:p w14:paraId="3F0BB860" w14:textId="77777777" w:rsidR="00C92EBA" w:rsidRPr="00717215" w:rsidRDefault="00000000">
      <w:pPr>
        <w:rPr>
          <w:rFonts w:ascii="Arial" w:hAnsi="Arial" w:cs="Arial"/>
          <w:sz w:val="28"/>
          <w:szCs w:val="28"/>
          <w:lang w:val="pl-PL"/>
        </w:rPr>
      </w:pPr>
      <w:r w:rsidRPr="00717215">
        <w:rPr>
          <w:rFonts w:ascii="Arial" w:hAnsi="Arial" w:cs="Arial"/>
          <w:sz w:val="28"/>
          <w:szCs w:val="28"/>
          <w:lang w:val="pl-PL"/>
        </w:rPr>
        <w:t>Uczeń powinien regularnie uczestniczyć w zajęciach wychowania fizycznego. Nieobecności usprawiedliwione nie wpływają negatywnie na ocenę, natomiast częste nieobecności nieusprawiedliwione mogą obniżyć ocenę końcową.</w:t>
      </w:r>
    </w:p>
    <w:p w14:paraId="3FAD1DC8" w14:textId="77777777" w:rsidR="00C92EBA" w:rsidRPr="00717215" w:rsidRDefault="00000000">
      <w:pPr>
        <w:rPr>
          <w:rFonts w:ascii="Arial" w:hAnsi="Arial" w:cs="Arial"/>
          <w:sz w:val="28"/>
          <w:szCs w:val="28"/>
          <w:lang w:val="pl-PL"/>
        </w:rPr>
      </w:pPr>
      <w:r w:rsidRPr="00717215">
        <w:rPr>
          <w:rFonts w:ascii="Arial" w:hAnsi="Arial" w:cs="Arial"/>
          <w:sz w:val="28"/>
          <w:szCs w:val="28"/>
          <w:lang w:val="pl-PL"/>
        </w:rPr>
        <w:t>Uczeń jest zobowiązany do posiadania stroju sportowego. Brak stroju wpływa na ocenę z aktywności, jednak nie eliminuje ucznia z zajęć – uczeń może wykonywać zadania alternatywne lub teoretyczne.</w:t>
      </w:r>
    </w:p>
    <w:p w14:paraId="6F5C5280" w14:textId="77777777" w:rsidR="00C92EBA" w:rsidRPr="00717215" w:rsidRDefault="00000000">
      <w:pPr>
        <w:pStyle w:val="Heading2"/>
        <w:rPr>
          <w:rFonts w:ascii="Arial" w:hAnsi="Arial" w:cs="Arial"/>
          <w:sz w:val="28"/>
          <w:szCs w:val="28"/>
          <w:lang w:val="pl-PL"/>
        </w:rPr>
      </w:pPr>
      <w:r w:rsidRPr="00717215">
        <w:rPr>
          <w:rFonts w:ascii="Arial" w:hAnsi="Arial" w:cs="Arial"/>
          <w:sz w:val="28"/>
          <w:szCs w:val="28"/>
          <w:lang w:val="pl-PL"/>
        </w:rPr>
        <w:t>VI. Szczegółowe wymagania edukacyjne na poszczególne klasy</w:t>
      </w:r>
    </w:p>
    <w:p w14:paraId="43D5F854" w14:textId="77777777" w:rsidR="00C92EBA" w:rsidRPr="00717215" w:rsidRDefault="00000000">
      <w:pPr>
        <w:pStyle w:val="Heading3"/>
        <w:rPr>
          <w:rFonts w:ascii="Arial" w:hAnsi="Arial" w:cs="Arial"/>
          <w:sz w:val="28"/>
          <w:szCs w:val="28"/>
          <w:lang w:val="pl-PL"/>
        </w:rPr>
      </w:pPr>
      <w:r w:rsidRPr="00717215">
        <w:rPr>
          <w:rFonts w:ascii="Arial" w:hAnsi="Arial" w:cs="Arial"/>
          <w:sz w:val="28"/>
          <w:szCs w:val="28"/>
          <w:lang w:val="pl-PL"/>
        </w:rPr>
        <w:t>Klasa IV</w:t>
      </w:r>
    </w:p>
    <w:p w14:paraId="02A483DD" w14:textId="77777777" w:rsidR="00C92EBA" w:rsidRPr="00717215" w:rsidRDefault="00000000">
      <w:pPr>
        <w:rPr>
          <w:rFonts w:ascii="Arial" w:hAnsi="Arial" w:cs="Arial"/>
          <w:sz w:val="28"/>
          <w:szCs w:val="28"/>
          <w:lang w:val="pl-PL"/>
        </w:rPr>
      </w:pPr>
      <w:r w:rsidRPr="00717215">
        <w:rPr>
          <w:rFonts w:ascii="Arial" w:hAnsi="Arial" w:cs="Arial"/>
          <w:sz w:val="28"/>
          <w:szCs w:val="28"/>
          <w:lang w:val="pl-PL"/>
        </w:rPr>
        <w:t>Dopuszczający: Uczestniczy w zajęciach, często wymaga motywacji, sporadycznie zapomina stroju.</w:t>
      </w:r>
    </w:p>
    <w:p w14:paraId="7C63647D" w14:textId="77777777" w:rsidR="00C92EBA" w:rsidRPr="00717215" w:rsidRDefault="00000000">
      <w:pPr>
        <w:rPr>
          <w:rFonts w:ascii="Arial" w:hAnsi="Arial" w:cs="Arial"/>
          <w:sz w:val="28"/>
          <w:szCs w:val="28"/>
          <w:lang w:val="pl-PL"/>
        </w:rPr>
      </w:pPr>
      <w:r w:rsidRPr="00717215">
        <w:rPr>
          <w:rFonts w:ascii="Arial" w:hAnsi="Arial" w:cs="Arial"/>
          <w:sz w:val="28"/>
          <w:szCs w:val="28"/>
          <w:lang w:val="pl-PL"/>
        </w:rPr>
        <w:t>Dostateczny: Wykonuje podstawowe ćwiczenia, zazwyczaj posiada strój, frekwencja poprawna.</w:t>
      </w:r>
    </w:p>
    <w:p w14:paraId="0C12F9E4" w14:textId="77777777" w:rsidR="00C92EBA" w:rsidRPr="00717215" w:rsidRDefault="00000000">
      <w:pPr>
        <w:rPr>
          <w:rFonts w:ascii="Arial" w:hAnsi="Arial" w:cs="Arial"/>
          <w:sz w:val="28"/>
          <w:szCs w:val="28"/>
          <w:lang w:val="pl-PL"/>
        </w:rPr>
      </w:pPr>
      <w:r w:rsidRPr="00717215">
        <w:rPr>
          <w:rFonts w:ascii="Arial" w:hAnsi="Arial" w:cs="Arial"/>
          <w:sz w:val="28"/>
          <w:szCs w:val="28"/>
          <w:lang w:val="pl-PL"/>
        </w:rPr>
        <w:t>Dobry: Aktywny na lekcjach, systematycznie ćwiczy, dba o strój i bezpieczeństwo.</w:t>
      </w:r>
    </w:p>
    <w:p w14:paraId="4F094837" w14:textId="77777777" w:rsidR="00C92EBA" w:rsidRPr="00717215" w:rsidRDefault="00000000">
      <w:pPr>
        <w:rPr>
          <w:rFonts w:ascii="Arial" w:hAnsi="Arial" w:cs="Arial"/>
          <w:sz w:val="28"/>
          <w:szCs w:val="28"/>
          <w:lang w:val="pl-PL"/>
        </w:rPr>
      </w:pPr>
      <w:r w:rsidRPr="00717215">
        <w:rPr>
          <w:rFonts w:ascii="Arial" w:hAnsi="Arial" w:cs="Arial"/>
          <w:sz w:val="28"/>
          <w:szCs w:val="28"/>
          <w:lang w:val="pl-PL"/>
        </w:rPr>
        <w:t>Bardzo dobry: Wykazuje duże zaangażowanie, wysoka frekwencja, zawsze przygotowany.</w:t>
      </w:r>
    </w:p>
    <w:p w14:paraId="32243C26" w14:textId="77777777" w:rsidR="00C92EBA" w:rsidRPr="00717215" w:rsidRDefault="00000000">
      <w:pPr>
        <w:rPr>
          <w:rFonts w:ascii="Arial" w:hAnsi="Arial" w:cs="Arial"/>
          <w:sz w:val="28"/>
          <w:szCs w:val="28"/>
          <w:lang w:val="pl-PL"/>
        </w:rPr>
      </w:pPr>
      <w:r w:rsidRPr="00717215">
        <w:rPr>
          <w:rFonts w:ascii="Arial" w:hAnsi="Arial" w:cs="Arial"/>
          <w:sz w:val="28"/>
          <w:szCs w:val="28"/>
          <w:lang w:val="pl-PL"/>
        </w:rPr>
        <w:t>Celujący: Wyróżnia się postawą, pomaga innym, promuje aktywność fizyczną.</w:t>
      </w:r>
    </w:p>
    <w:p w14:paraId="3324534D" w14:textId="77777777" w:rsidR="00C92EBA" w:rsidRPr="00717215" w:rsidRDefault="00000000">
      <w:pPr>
        <w:pStyle w:val="Heading3"/>
        <w:rPr>
          <w:rFonts w:ascii="Arial" w:hAnsi="Arial" w:cs="Arial"/>
          <w:sz w:val="28"/>
          <w:szCs w:val="28"/>
          <w:lang w:val="pl-PL"/>
        </w:rPr>
      </w:pPr>
      <w:r w:rsidRPr="00717215">
        <w:rPr>
          <w:rFonts w:ascii="Arial" w:hAnsi="Arial" w:cs="Arial"/>
          <w:sz w:val="28"/>
          <w:szCs w:val="28"/>
          <w:lang w:val="pl-PL"/>
        </w:rPr>
        <w:lastRenderedPageBreak/>
        <w:t>Klasa V</w:t>
      </w:r>
    </w:p>
    <w:p w14:paraId="139C6E1E" w14:textId="77777777" w:rsidR="00C92EBA" w:rsidRPr="00717215" w:rsidRDefault="00000000">
      <w:pPr>
        <w:rPr>
          <w:rFonts w:ascii="Arial" w:hAnsi="Arial" w:cs="Arial"/>
          <w:sz w:val="28"/>
          <w:szCs w:val="28"/>
          <w:lang w:val="pl-PL"/>
        </w:rPr>
      </w:pPr>
      <w:r w:rsidRPr="00717215">
        <w:rPr>
          <w:rFonts w:ascii="Arial" w:hAnsi="Arial" w:cs="Arial"/>
          <w:sz w:val="28"/>
          <w:szCs w:val="28"/>
          <w:lang w:val="pl-PL"/>
        </w:rPr>
        <w:t>Dopuszczający: Ćwiczy na miarę możliwości, nieregularny strój lub frekwencja.</w:t>
      </w:r>
    </w:p>
    <w:p w14:paraId="733930C3" w14:textId="77777777" w:rsidR="00C92EBA" w:rsidRPr="00717215" w:rsidRDefault="00000000">
      <w:pPr>
        <w:rPr>
          <w:rFonts w:ascii="Arial" w:hAnsi="Arial" w:cs="Arial"/>
          <w:sz w:val="28"/>
          <w:szCs w:val="28"/>
          <w:lang w:val="pl-PL"/>
        </w:rPr>
      </w:pPr>
      <w:r w:rsidRPr="00717215">
        <w:rPr>
          <w:rFonts w:ascii="Arial" w:hAnsi="Arial" w:cs="Arial"/>
          <w:sz w:val="28"/>
          <w:szCs w:val="28"/>
          <w:lang w:val="pl-PL"/>
        </w:rPr>
        <w:t>Dostateczny: Poprawnie wykonuje ćwiczenia, zazwyczaj przygotowany do lekcji.</w:t>
      </w:r>
    </w:p>
    <w:p w14:paraId="7410AE0F" w14:textId="77777777" w:rsidR="00C92EBA" w:rsidRPr="00717215" w:rsidRDefault="00000000">
      <w:pPr>
        <w:rPr>
          <w:rFonts w:ascii="Arial" w:hAnsi="Arial" w:cs="Arial"/>
          <w:sz w:val="28"/>
          <w:szCs w:val="28"/>
          <w:lang w:val="pl-PL"/>
        </w:rPr>
      </w:pPr>
      <w:r w:rsidRPr="00717215">
        <w:rPr>
          <w:rFonts w:ascii="Arial" w:hAnsi="Arial" w:cs="Arial"/>
          <w:sz w:val="28"/>
          <w:szCs w:val="28"/>
          <w:lang w:val="pl-PL"/>
        </w:rPr>
        <w:t>Dobry: Systematyczny udział, właściwy strój, aktywność na zajęciach.</w:t>
      </w:r>
    </w:p>
    <w:p w14:paraId="3EF27427" w14:textId="77777777" w:rsidR="00C92EBA" w:rsidRPr="00717215" w:rsidRDefault="00000000">
      <w:pPr>
        <w:rPr>
          <w:rFonts w:ascii="Arial" w:hAnsi="Arial" w:cs="Arial"/>
          <w:sz w:val="28"/>
          <w:szCs w:val="28"/>
          <w:lang w:val="pl-PL"/>
        </w:rPr>
      </w:pPr>
      <w:r w:rsidRPr="00717215">
        <w:rPr>
          <w:rFonts w:ascii="Arial" w:hAnsi="Arial" w:cs="Arial"/>
          <w:sz w:val="28"/>
          <w:szCs w:val="28"/>
          <w:lang w:val="pl-PL"/>
        </w:rPr>
        <w:t>Bardzo dobry: Wysoka frekwencja, duże zaangażowanie i postęp.</w:t>
      </w:r>
    </w:p>
    <w:p w14:paraId="765EDC00" w14:textId="77777777" w:rsidR="00C92EBA" w:rsidRPr="00717215" w:rsidRDefault="00000000">
      <w:pPr>
        <w:rPr>
          <w:rFonts w:ascii="Arial" w:hAnsi="Arial" w:cs="Arial"/>
          <w:sz w:val="28"/>
          <w:szCs w:val="28"/>
          <w:lang w:val="pl-PL"/>
        </w:rPr>
      </w:pPr>
      <w:r w:rsidRPr="00717215">
        <w:rPr>
          <w:rFonts w:ascii="Arial" w:hAnsi="Arial" w:cs="Arial"/>
          <w:sz w:val="28"/>
          <w:szCs w:val="28"/>
          <w:lang w:val="pl-PL"/>
        </w:rPr>
        <w:t>Celujący: Aktywny również poza lekcjami, wzór postawy sportowej.</w:t>
      </w:r>
    </w:p>
    <w:p w14:paraId="302AD20E" w14:textId="77777777" w:rsidR="00C92EBA" w:rsidRPr="00717215" w:rsidRDefault="00000000">
      <w:pPr>
        <w:pStyle w:val="Heading3"/>
        <w:rPr>
          <w:rFonts w:ascii="Arial" w:hAnsi="Arial" w:cs="Arial"/>
          <w:sz w:val="28"/>
          <w:szCs w:val="28"/>
          <w:lang w:val="pl-PL"/>
        </w:rPr>
      </w:pPr>
      <w:r w:rsidRPr="00717215">
        <w:rPr>
          <w:rFonts w:ascii="Arial" w:hAnsi="Arial" w:cs="Arial"/>
          <w:sz w:val="28"/>
          <w:szCs w:val="28"/>
          <w:lang w:val="pl-PL"/>
        </w:rPr>
        <w:t>Klasa VI</w:t>
      </w:r>
    </w:p>
    <w:p w14:paraId="75C925D8" w14:textId="77777777" w:rsidR="00C92EBA" w:rsidRPr="00717215" w:rsidRDefault="00000000">
      <w:pPr>
        <w:rPr>
          <w:rFonts w:ascii="Arial" w:hAnsi="Arial" w:cs="Arial"/>
          <w:sz w:val="28"/>
          <w:szCs w:val="28"/>
          <w:lang w:val="pl-PL"/>
        </w:rPr>
      </w:pPr>
      <w:r w:rsidRPr="00717215">
        <w:rPr>
          <w:rFonts w:ascii="Arial" w:hAnsi="Arial" w:cs="Arial"/>
          <w:sz w:val="28"/>
          <w:szCs w:val="28"/>
          <w:lang w:val="pl-PL"/>
        </w:rPr>
        <w:t>Dopuszczający: Uczestniczy w lekcjach, ćwiczy z ograniczeniami.</w:t>
      </w:r>
    </w:p>
    <w:p w14:paraId="40BDC99A" w14:textId="77777777" w:rsidR="00C92EBA" w:rsidRPr="00717215" w:rsidRDefault="00000000">
      <w:pPr>
        <w:rPr>
          <w:rFonts w:ascii="Arial" w:hAnsi="Arial" w:cs="Arial"/>
          <w:sz w:val="28"/>
          <w:szCs w:val="28"/>
          <w:lang w:val="pl-PL"/>
        </w:rPr>
      </w:pPr>
      <w:r w:rsidRPr="00717215">
        <w:rPr>
          <w:rFonts w:ascii="Arial" w:hAnsi="Arial" w:cs="Arial"/>
          <w:sz w:val="28"/>
          <w:szCs w:val="28"/>
          <w:lang w:val="pl-PL"/>
        </w:rPr>
        <w:t>Dostateczny: Zna podstawowe zasady i ćwiczy regularnie.</w:t>
      </w:r>
    </w:p>
    <w:p w14:paraId="4BEBF5C8" w14:textId="77777777" w:rsidR="00C92EBA" w:rsidRPr="00717215" w:rsidRDefault="00000000">
      <w:pPr>
        <w:rPr>
          <w:rFonts w:ascii="Arial" w:hAnsi="Arial" w:cs="Arial"/>
          <w:sz w:val="28"/>
          <w:szCs w:val="28"/>
          <w:lang w:val="pl-PL"/>
        </w:rPr>
      </w:pPr>
      <w:r w:rsidRPr="00717215">
        <w:rPr>
          <w:rFonts w:ascii="Arial" w:hAnsi="Arial" w:cs="Arial"/>
          <w:sz w:val="28"/>
          <w:szCs w:val="28"/>
          <w:lang w:val="pl-PL"/>
        </w:rPr>
        <w:t>Dobry: Współpracuje w grupie, dba o strój i higienę.</w:t>
      </w:r>
    </w:p>
    <w:p w14:paraId="3640D585" w14:textId="77777777" w:rsidR="00C92EBA" w:rsidRPr="00717215" w:rsidRDefault="00000000">
      <w:pPr>
        <w:rPr>
          <w:rFonts w:ascii="Arial" w:hAnsi="Arial" w:cs="Arial"/>
          <w:sz w:val="28"/>
          <w:szCs w:val="28"/>
          <w:lang w:val="pl-PL"/>
        </w:rPr>
      </w:pPr>
      <w:r w:rsidRPr="00717215">
        <w:rPr>
          <w:rFonts w:ascii="Arial" w:hAnsi="Arial" w:cs="Arial"/>
          <w:sz w:val="28"/>
          <w:szCs w:val="28"/>
          <w:lang w:val="pl-PL"/>
        </w:rPr>
        <w:t>Bardzo dobry: Systematyczny, zaangażowany, bezpiecznie ćwiczy.</w:t>
      </w:r>
    </w:p>
    <w:p w14:paraId="704C1D50" w14:textId="77777777" w:rsidR="00C92EBA" w:rsidRPr="00717215" w:rsidRDefault="00000000">
      <w:pPr>
        <w:rPr>
          <w:rFonts w:ascii="Arial" w:hAnsi="Arial" w:cs="Arial"/>
          <w:sz w:val="28"/>
          <w:szCs w:val="28"/>
          <w:lang w:val="pl-PL"/>
        </w:rPr>
      </w:pPr>
      <w:r w:rsidRPr="00717215">
        <w:rPr>
          <w:rFonts w:ascii="Arial" w:hAnsi="Arial" w:cs="Arial"/>
          <w:sz w:val="28"/>
          <w:szCs w:val="28"/>
          <w:lang w:val="pl-PL"/>
        </w:rPr>
        <w:t>Celujący: Lider zespołu, bardzo aktywny.</w:t>
      </w:r>
    </w:p>
    <w:p w14:paraId="330D89A3" w14:textId="77777777" w:rsidR="00C92EBA" w:rsidRPr="00717215" w:rsidRDefault="00000000">
      <w:pPr>
        <w:pStyle w:val="Heading3"/>
        <w:rPr>
          <w:rFonts w:ascii="Arial" w:hAnsi="Arial" w:cs="Arial"/>
          <w:sz w:val="28"/>
          <w:szCs w:val="28"/>
          <w:lang w:val="pl-PL"/>
        </w:rPr>
      </w:pPr>
      <w:r w:rsidRPr="00717215">
        <w:rPr>
          <w:rFonts w:ascii="Arial" w:hAnsi="Arial" w:cs="Arial"/>
          <w:sz w:val="28"/>
          <w:szCs w:val="28"/>
          <w:lang w:val="pl-PL"/>
        </w:rPr>
        <w:t>Klasa VII</w:t>
      </w:r>
    </w:p>
    <w:p w14:paraId="29660A8F" w14:textId="77777777" w:rsidR="00C92EBA" w:rsidRPr="00717215" w:rsidRDefault="00000000">
      <w:pPr>
        <w:rPr>
          <w:rFonts w:ascii="Arial" w:hAnsi="Arial" w:cs="Arial"/>
          <w:sz w:val="28"/>
          <w:szCs w:val="28"/>
          <w:lang w:val="pl-PL"/>
        </w:rPr>
      </w:pPr>
      <w:r w:rsidRPr="00717215">
        <w:rPr>
          <w:rFonts w:ascii="Arial" w:hAnsi="Arial" w:cs="Arial"/>
          <w:sz w:val="28"/>
          <w:szCs w:val="28"/>
          <w:lang w:val="pl-PL"/>
        </w:rPr>
        <w:t>Dopuszczający: Uczestniczy w zajęciach zgodnie z możliwościami.</w:t>
      </w:r>
    </w:p>
    <w:p w14:paraId="4AAFC958" w14:textId="77777777" w:rsidR="00C92EBA" w:rsidRPr="00717215" w:rsidRDefault="00000000">
      <w:pPr>
        <w:rPr>
          <w:rFonts w:ascii="Arial" w:hAnsi="Arial" w:cs="Arial"/>
          <w:sz w:val="28"/>
          <w:szCs w:val="28"/>
          <w:lang w:val="pl-PL"/>
        </w:rPr>
      </w:pPr>
      <w:r w:rsidRPr="00717215">
        <w:rPr>
          <w:rFonts w:ascii="Arial" w:hAnsi="Arial" w:cs="Arial"/>
          <w:sz w:val="28"/>
          <w:szCs w:val="28"/>
          <w:lang w:val="pl-PL"/>
        </w:rPr>
        <w:t>Dostateczny: Zna zasady treningu i bezpieczeństwa.</w:t>
      </w:r>
    </w:p>
    <w:p w14:paraId="54CC140D" w14:textId="77777777" w:rsidR="00C92EBA" w:rsidRPr="00717215" w:rsidRDefault="00000000">
      <w:pPr>
        <w:rPr>
          <w:rFonts w:ascii="Arial" w:hAnsi="Arial" w:cs="Arial"/>
          <w:sz w:val="28"/>
          <w:szCs w:val="28"/>
          <w:lang w:val="pl-PL"/>
        </w:rPr>
      </w:pPr>
      <w:r w:rsidRPr="00717215">
        <w:rPr>
          <w:rFonts w:ascii="Arial" w:hAnsi="Arial" w:cs="Arial"/>
          <w:sz w:val="28"/>
          <w:szCs w:val="28"/>
          <w:lang w:val="pl-PL"/>
        </w:rPr>
        <w:t>Dobry: Aktywnie uczestniczy, regularna frekwencja.</w:t>
      </w:r>
    </w:p>
    <w:p w14:paraId="342A23D2" w14:textId="77777777" w:rsidR="00C92EBA" w:rsidRPr="00717215" w:rsidRDefault="00000000">
      <w:pPr>
        <w:rPr>
          <w:rFonts w:ascii="Arial" w:hAnsi="Arial" w:cs="Arial"/>
          <w:sz w:val="28"/>
          <w:szCs w:val="28"/>
          <w:lang w:val="pl-PL"/>
        </w:rPr>
      </w:pPr>
      <w:r w:rsidRPr="00717215">
        <w:rPr>
          <w:rFonts w:ascii="Arial" w:hAnsi="Arial" w:cs="Arial"/>
          <w:sz w:val="28"/>
          <w:szCs w:val="28"/>
          <w:lang w:val="pl-PL"/>
        </w:rPr>
        <w:t>Bardzo dobry: Planuje własną aktywność fizyczną.</w:t>
      </w:r>
    </w:p>
    <w:p w14:paraId="4FACF4BF" w14:textId="77777777" w:rsidR="00C92EBA" w:rsidRPr="00717215" w:rsidRDefault="00000000">
      <w:pPr>
        <w:rPr>
          <w:rFonts w:ascii="Arial" w:hAnsi="Arial" w:cs="Arial"/>
          <w:sz w:val="28"/>
          <w:szCs w:val="28"/>
          <w:lang w:val="pl-PL"/>
        </w:rPr>
      </w:pPr>
      <w:r w:rsidRPr="00717215">
        <w:rPr>
          <w:rFonts w:ascii="Arial" w:hAnsi="Arial" w:cs="Arial"/>
          <w:sz w:val="28"/>
          <w:szCs w:val="28"/>
          <w:lang w:val="pl-PL"/>
        </w:rPr>
        <w:t>Celujący: Wykazuje inicjatywę i dużą świadomość zdrowotną.</w:t>
      </w:r>
    </w:p>
    <w:p w14:paraId="39362BD6" w14:textId="77777777" w:rsidR="00C92EBA" w:rsidRPr="00717215" w:rsidRDefault="00000000">
      <w:pPr>
        <w:pStyle w:val="Heading3"/>
        <w:rPr>
          <w:rFonts w:ascii="Arial" w:hAnsi="Arial" w:cs="Arial"/>
          <w:sz w:val="28"/>
          <w:szCs w:val="28"/>
          <w:lang w:val="pl-PL"/>
        </w:rPr>
      </w:pPr>
      <w:r w:rsidRPr="00717215">
        <w:rPr>
          <w:rFonts w:ascii="Arial" w:hAnsi="Arial" w:cs="Arial"/>
          <w:sz w:val="28"/>
          <w:szCs w:val="28"/>
          <w:lang w:val="pl-PL"/>
        </w:rPr>
        <w:t>Klasa VIII</w:t>
      </w:r>
    </w:p>
    <w:p w14:paraId="6E3C9285" w14:textId="77777777" w:rsidR="00C92EBA" w:rsidRPr="00717215" w:rsidRDefault="00000000">
      <w:pPr>
        <w:rPr>
          <w:rFonts w:ascii="Arial" w:hAnsi="Arial" w:cs="Arial"/>
          <w:sz w:val="28"/>
          <w:szCs w:val="28"/>
          <w:lang w:val="pl-PL"/>
        </w:rPr>
      </w:pPr>
      <w:r w:rsidRPr="00717215">
        <w:rPr>
          <w:rFonts w:ascii="Arial" w:hAnsi="Arial" w:cs="Arial"/>
          <w:sz w:val="28"/>
          <w:szCs w:val="28"/>
          <w:lang w:val="pl-PL"/>
        </w:rPr>
        <w:t>Dopuszczający: Uczestniczy w lekcjach, podstawowe zaangażowanie.</w:t>
      </w:r>
    </w:p>
    <w:p w14:paraId="24CDFA18" w14:textId="77777777" w:rsidR="00C92EBA" w:rsidRPr="00717215" w:rsidRDefault="00000000">
      <w:pPr>
        <w:rPr>
          <w:rFonts w:ascii="Arial" w:hAnsi="Arial" w:cs="Arial"/>
          <w:sz w:val="28"/>
          <w:szCs w:val="28"/>
          <w:lang w:val="pl-PL"/>
        </w:rPr>
      </w:pPr>
      <w:r w:rsidRPr="00717215">
        <w:rPr>
          <w:rFonts w:ascii="Arial" w:hAnsi="Arial" w:cs="Arial"/>
          <w:sz w:val="28"/>
          <w:szCs w:val="28"/>
          <w:lang w:val="pl-PL"/>
        </w:rPr>
        <w:t>Dostateczny: Potrafi ocenić własną sprawność.</w:t>
      </w:r>
    </w:p>
    <w:p w14:paraId="0D003547" w14:textId="77777777" w:rsidR="00C92EBA" w:rsidRPr="00717215" w:rsidRDefault="00000000">
      <w:pPr>
        <w:rPr>
          <w:rFonts w:ascii="Arial" w:hAnsi="Arial" w:cs="Arial"/>
          <w:sz w:val="28"/>
          <w:szCs w:val="28"/>
          <w:lang w:val="pl-PL"/>
        </w:rPr>
      </w:pPr>
      <w:r w:rsidRPr="00717215">
        <w:rPr>
          <w:rFonts w:ascii="Arial" w:hAnsi="Arial" w:cs="Arial"/>
          <w:sz w:val="28"/>
          <w:szCs w:val="28"/>
          <w:lang w:val="pl-PL"/>
        </w:rPr>
        <w:t>Dobry: Świadomie dobiera ćwiczenia prozdrowotne.</w:t>
      </w:r>
    </w:p>
    <w:p w14:paraId="5C088E01" w14:textId="77777777" w:rsidR="00C92EBA" w:rsidRPr="00717215" w:rsidRDefault="00000000">
      <w:pPr>
        <w:rPr>
          <w:rFonts w:ascii="Arial" w:hAnsi="Arial" w:cs="Arial"/>
          <w:sz w:val="28"/>
          <w:szCs w:val="28"/>
          <w:lang w:val="pl-PL"/>
        </w:rPr>
      </w:pPr>
      <w:r w:rsidRPr="00717215">
        <w:rPr>
          <w:rFonts w:ascii="Arial" w:hAnsi="Arial" w:cs="Arial"/>
          <w:sz w:val="28"/>
          <w:szCs w:val="28"/>
          <w:lang w:val="pl-PL"/>
        </w:rPr>
        <w:lastRenderedPageBreak/>
        <w:t>Bardzo dobry: Wysoka aktywność i frekwencja.</w:t>
      </w:r>
    </w:p>
    <w:p w14:paraId="4F3C9275" w14:textId="77777777" w:rsidR="00C92EBA" w:rsidRPr="00717215" w:rsidRDefault="00000000">
      <w:pPr>
        <w:rPr>
          <w:rFonts w:ascii="Arial" w:hAnsi="Arial" w:cs="Arial"/>
          <w:sz w:val="28"/>
          <w:szCs w:val="28"/>
          <w:lang w:val="pl-PL"/>
        </w:rPr>
      </w:pPr>
      <w:r w:rsidRPr="00717215">
        <w:rPr>
          <w:rFonts w:ascii="Arial" w:hAnsi="Arial" w:cs="Arial"/>
          <w:sz w:val="28"/>
          <w:szCs w:val="28"/>
          <w:lang w:val="pl-PL"/>
        </w:rPr>
        <w:t>Celujący: Samodzielny, odpowiedzialny, promuje zdrowy styl życia.</w:t>
      </w:r>
    </w:p>
    <w:sectPr w:rsidR="00C92EBA" w:rsidRPr="0071721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7236800">
    <w:abstractNumId w:val="8"/>
  </w:num>
  <w:num w:numId="2" w16cid:durableId="200635273">
    <w:abstractNumId w:val="6"/>
  </w:num>
  <w:num w:numId="3" w16cid:durableId="743841548">
    <w:abstractNumId w:val="5"/>
  </w:num>
  <w:num w:numId="4" w16cid:durableId="362095602">
    <w:abstractNumId w:val="4"/>
  </w:num>
  <w:num w:numId="5" w16cid:durableId="69155143">
    <w:abstractNumId w:val="7"/>
  </w:num>
  <w:num w:numId="6" w16cid:durableId="1982996525">
    <w:abstractNumId w:val="3"/>
  </w:num>
  <w:num w:numId="7" w16cid:durableId="1300303704">
    <w:abstractNumId w:val="2"/>
  </w:num>
  <w:num w:numId="8" w16cid:durableId="635111718">
    <w:abstractNumId w:val="1"/>
  </w:num>
  <w:num w:numId="9" w16cid:durableId="1849708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014E"/>
    <w:rsid w:val="0006063C"/>
    <w:rsid w:val="0015074B"/>
    <w:rsid w:val="0029639D"/>
    <w:rsid w:val="00326F90"/>
    <w:rsid w:val="00717215"/>
    <w:rsid w:val="00AA1D8D"/>
    <w:rsid w:val="00B47730"/>
    <w:rsid w:val="00C92EB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FCAB4"/>
  <w14:defaultImageDpi w14:val="300"/>
  <w15:docId w15:val="{CC96CA13-CAB1-40F2-89F4-D48D7F6DD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556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Olivier Ratuski</cp:lastModifiedBy>
  <cp:revision>2</cp:revision>
  <dcterms:created xsi:type="dcterms:W3CDTF">2026-01-13T11:58:00Z</dcterms:created>
  <dcterms:modified xsi:type="dcterms:W3CDTF">2026-01-13T11:58:00Z</dcterms:modified>
  <cp:category/>
</cp:coreProperties>
</file>